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Киданова Алексея Сергеевича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Киданов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30002100214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Киданов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явился, о месте и времени рассмотрения дела был надлежаще уведомлен, ходатайство об отложении рассмотрении дела 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частью 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водительским удостиоверением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по начислению;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его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Киданов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Киданова Алексея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суд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0412365400765004272520111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